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Hop 爵士鼓技法速成</w:t>
      </w:r>
    </w:p>
    <w:p>
      <w:r>
        <w:rPr>
          <w:rFonts w:ascii="宋体" w:hAnsi="宋体" w:eastAsia="宋体"/>
          <w:sz w:val="24"/>
        </w:rPr>
        <w:t>(英)戴夫·朱布瑞斯基，英)克里夫·耶那著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Hop 爵士鼓技法速成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(英)戴夫·朱布瑞斯基，英)克里夫·耶那著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本书出售、求购地址：https://www.jiaokey.com/book/detail/12374004.html</w:t>
      </w:r>
    </w:p>
    <w:p>
      <w:r>
        <w:t>更多相关图书推荐：https://www.jiaokey.com</w:t>
      </w:r>
    </w:p>
    <w:p>
      <w:r>
        <w:t>(英)戴夫·朱布瑞斯基，英)克里夫·耶那著 其他作品：https://www.jiaokey.com/tag/(英)戴夫·朱布瑞斯基，英)克里夫·耶那著.html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关键词搜索：https://www.jiaokey.com/tag/Hip Hop 爵士鼓技法速成.html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