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书名：金融服务贸易自由化论纲  兼论中国金融服务业的对外开放</w:t>
      </w:r>
    </w:p>
    <w:p>
      <w:r>
        <w:t>作者：刘辉煌著</w:t>
      </w:r>
    </w:p>
    <w:p>
      <w:r>
        <w:t>出版社：长沙：湖南人民出版社</w:t>
      </w:r>
    </w:p>
    <w:p>
      <w:r>
        <w:t>出版日期：2001.09</w:t>
      </w:r>
    </w:p>
    <w:p>
      <w:r>
        <w:t>总页数：317</w:t>
      </w:r>
    </w:p>
    <w:p>
      <w:r>
        <w:t>更多请访问教客网: www.jiaokey.com</w:t>
      </w:r>
    </w:p>
    <w:p>
      <w:r>
        <w:t>金融服务贸易自由化论纲  兼论中国金融服务业的对外开放 评论地址：https://www.jiaokey.com/book/detail/12374358.html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