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书名：农村金融转型与创新  关于合作基金会的思考</w:t>
      </w:r>
    </w:p>
    <w:p>
      <w:r>
        <w:t>作者：张晓山，何安耐主编</w:t>
      </w:r>
    </w:p>
    <w:p>
      <w:r>
        <w:t>出版社：太原：山西经济出版社</w:t>
      </w:r>
    </w:p>
    <w:p>
      <w:r>
        <w:t>出版日期：2002.08</w:t>
      </w:r>
    </w:p>
    <w:p>
      <w:r>
        <w:t>总页数：247</w:t>
      </w:r>
    </w:p>
    <w:p>
      <w:r>
        <w:t>更多请访问教客网: www.jiaokey.com</w:t>
      </w:r>
    </w:p>
    <w:p>
      <w:r>
        <w:t>农村金融转型与创新  关于合作基金会的思考 评论地址：https://www.jiaokey.com/book/detail/12374359.html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