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书名：电子货币对货币政策传导机制影响的实证研究</w:t>
      </w:r>
    </w:p>
    <w:p>
      <w:r>
        <w:t>作者：周光友著</w:t>
      </w:r>
    </w:p>
    <w:p>
      <w:r>
        <w:t>出版社：上海：学林出版社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电子货币对货币政策传导机制影响的实证研究 评论地址：https://www.jiaokey.com/book/detail/12374366.html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