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深圳证券交易所第二届会员研究成果评选  获奖研究报告  1999</w:t>
      </w:r>
    </w:p>
    <w:p>
      <w:r>
        <w:rPr>
          <w:rFonts w:ascii="宋体" w:hAnsi="宋体" w:eastAsia="宋体"/>
          <w:sz w:val="24"/>
        </w:rPr>
        <w:t>张育军主编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深圳证券交易所第二届会员研究成果评选  获奖研究报告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本书出售、求购地址：https://www.jiaokey.com/book/detail/12374375.html</w:t>
      </w:r>
    </w:p>
    <w:p>
      <w:r>
        <w:t>更多相关图书推荐：https://www.jiaokey.com</w:t>
      </w:r>
    </w:p>
    <w:p>
      <w:r>
        <w:t>张育军主编 其他作品：https://www.jiaokey.com/tag/张育军主编.html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关键词搜索：https://www.jiaokey.com/tag/深圳证券交易所第二届会员研究成果评选  获奖研究报告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