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书名：美利坚之痛</w:t>
      </w:r>
    </w:p>
    <w:p>
      <w:r>
        <w:t>作者：亚当·迈克尔森编著</w:t>
      </w:r>
    </w:p>
    <w:p>
      <w:r>
        <w:t>出版社：北京:华夏出版社,2009.08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美利坚之痛 评论地址：https://www.jiaokey.com/book/detail/12374421.html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