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中国农村改革轨迹与趋势 安徽农业发展与农民增收实证分析</w:t>
      </w:r>
    </w:p>
    <w:p>
      <w:r>
        <w:rPr>
          <w:rFonts w:ascii="宋体" w:hAnsi="宋体" w:eastAsia="宋体"/>
          <w:sz w:val="24"/>
        </w:rPr>
        <w:t>谢培秀著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中国农村改革轨迹与趋势 安徽农业发展与农民增收实证分析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本书出售、求购地址：https://www.jiaokey.com/book/detail/12374443.html</w:t>
      </w:r>
    </w:p>
    <w:p>
      <w:r>
        <w:t>更多相关图书推荐：https://www.jiaokey.com</w:t>
      </w:r>
    </w:p>
    <w:p>
      <w:r>
        <w:t>谢培秀著 其他作品：https://www.jiaokey.com/tag/谢培秀著.html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关键词搜索：https://www.jiaokey.com/tag/中国农村改革轨迹与趋势 安徽农业发展与农民增收实证分析.html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