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书名：中国银行业产业组织研究</w:t>
      </w:r>
    </w:p>
    <w:p>
      <w:r>
        <w:t>作者：邹伟进，刘峥，朱冬元著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总页数：183</w:t>
      </w:r>
    </w:p>
    <w:p>
      <w:r>
        <w:t>更多请访问教客网: www.jiaokey.com</w:t>
      </w:r>
    </w:p>
    <w:p>
      <w:r>
        <w:t>中国银行业产业组织研究 评论地址：https://www.jiaokey.com/book/detail/12374445.html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