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水城的泡沫  威尼斯金融战役史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水城的泡沫  威尼斯金融战役史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本书出售、求购地址：https://www.jiaokey.com/book/detail/12374465.html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关键词搜索：https://www.jiaokey.com/tag/水城的泡沫  威尼斯金融战役史.html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