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书名：强盛的帝国  隋·唐·五代十国</w:t>
      </w:r>
    </w:p>
    <w:p>
      <w:r>
        <w:t>作者：徐斌，颜邦逸主编</w:t>
      </w:r>
    </w:p>
    <w:p>
      <w:r>
        <w:t>出版社：长春:长春出版社,2009.01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强盛的帝国  隋·唐·五代十国 评论地址：https://www.jiaokey.com/book/detail/12374518.html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