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服务业管理圣经：打造以人为主的极致服务团队</w:t>
      </w:r>
    </w:p>
    <w:p>
      <w:r>
        <w:rPr>
          <w:rFonts w:ascii="宋体" w:hAnsi="宋体" w:eastAsia="宋体"/>
          <w:sz w:val="24"/>
        </w:rPr>
        <w:t>（美）丹J·桑德斯著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服务业管理圣经：打造以人为主的极致服务团队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（美）丹J·桑德斯著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本书出售、求购地址：https://www.jiaokey.com/book/detail/12374557.html</w:t>
      </w:r>
    </w:p>
    <w:p>
      <w:r>
        <w:t>更多相关图书推荐：https://www.jiaokey.com</w:t>
      </w:r>
    </w:p>
    <w:p>
      <w:r>
        <w:t>（美）丹J·桑德斯著 其他作品：https://www.jiaokey.com/tag/（美）丹J·桑德斯著.html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关键词搜索：https://www.jiaokey.com/tag/服务业管理圣经：打造以人为主的极致服务团队.html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