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中国古钱目录  1999-2002  评级·标价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中国古钱目录  1999-2002  评级·标价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本书出售、求购地址：https://www.jiaokey.com/book/detail/12374563.html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关键词搜索：https://www.jiaokey.com/tag/中国古钱目录  1999-2002  评级·标价.html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