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站在经济学的高坡上  杨小凯纪念文集</w:t>
      </w:r>
    </w:p>
    <w:p>
      <w:r>
        <w:rPr>
          <w:rFonts w:ascii="宋体" w:hAnsi="宋体" w:eastAsia="宋体"/>
          <w:sz w:val="24"/>
        </w:rPr>
        <w:t>詹姆斯·布坎南，林毅夫等著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站在经济学的高坡上  杨小凯纪念文集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詹姆斯·布坎南，林毅夫等著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本书出售、求购地址：https://www.jiaokey.com/book/detail/12374610.html</w:t>
      </w:r>
    </w:p>
    <w:p>
      <w:r>
        <w:t>更多相关图书推荐：https://www.jiaokey.com</w:t>
      </w:r>
    </w:p>
    <w:p>
      <w:r>
        <w:t>詹姆斯·布坎南，林毅夫等著 其他作品：https://www.jiaokey.com/tag/詹姆斯·布坎南，林毅夫等著.html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关键词搜索：https://www.jiaokey.com/tag/站在经济学的高坡上  杨小凯纪念文集.html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