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技术转移、后续研发与专利纠纷解决</w:t>
      </w:r>
    </w:p>
    <w:p>
      <w:r>
        <w:rPr>
          <w:rFonts w:ascii="宋体" w:hAnsi="宋体" w:eastAsia="宋体"/>
          <w:sz w:val="24"/>
        </w:rPr>
        <w:t>张乃根，陈乃蔚编著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技术转移、后续研发与专利纠纷解决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张乃根，陈乃蔚编著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本书出售、求购地址：https://www.jiaokey.com/book/detail/12374652.html</w:t>
      </w:r>
    </w:p>
    <w:p>
      <w:r>
        <w:t>更多相关图书推荐：https://www.jiaokey.com</w:t>
      </w:r>
    </w:p>
    <w:p>
      <w:r>
        <w:t>张乃根，陈乃蔚编著 其他作品：https://www.jiaokey.com/tag/张乃根，陈乃蔚编著.html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关键词搜索：https://www.jiaokey.com/tag/技术转移、后续研发与专利纠纷解决.html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