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52  国语运动史纲、中国语文的新生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52  国语运动史纲、中国语文的新生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本书出售、求购地址：https://www.jiaokey.com/book/detail/12375433.html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52  国语运动史纲、中国语文的新生.html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