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书名：船用柴油机的拆卸修理和装置</w:t>
      </w:r>
    </w:p>
    <w:p>
      <w:r>
        <w:t>作者：（苏）柯齐米茨基（И.Х.Кузьмицкий）撰；柯永久译</w:t>
      </w:r>
    </w:p>
    <w:p>
      <w:r>
        <w:t>出版社：北京：人民交通出版社</w:t>
      </w:r>
    </w:p>
    <w:p>
      <w:r>
        <w:t>出版日期：1954</w:t>
      </w:r>
    </w:p>
    <w:p>
      <w:r>
        <w:t>总页数：39</w:t>
      </w:r>
    </w:p>
    <w:p>
      <w:r>
        <w:t>更多请访问教客网: www.jiaokey.com</w:t>
      </w:r>
    </w:p>
    <w:p>
      <w:r>
        <w:t>船用柴油机的拆卸修理和装置 评论地址：https://www.jiaokey.com/book/detail/12375511.html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