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砖缸式煤气发生炉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砖缸式煤气发生炉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本书出售、求购地址：https://www.jiaokey.com/book/detail/12375729.html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关键词搜索：https://www.jiaokey.com/tag/砖缸式煤气发生炉.html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