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书名：辽源发电厂设备大检修的管理经验</w:t>
      </w:r>
    </w:p>
    <w:p>
      <w:r>
        <w:t>作者：中央人民政府燃料工业部东北电业管理局编</w:t>
      </w:r>
    </w:p>
    <w:p>
      <w:r>
        <w:t>出版社：沈阳：辽宁人民出版社</w:t>
      </w:r>
    </w:p>
    <w:p>
      <w:r>
        <w:t>出版日期：1954.09</w:t>
      </w:r>
    </w:p>
    <w:p>
      <w:r>
        <w:t>总页数：50</w:t>
      </w:r>
    </w:p>
    <w:p>
      <w:r>
        <w:t>更多请访问教客网: www.jiaokey.com</w:t>
      </w:r>
    </w:p>
    <w:p>
      <w:r>
        <w:t>辽源发电厂设备大检修的管理经验 评论地址：https://www.jiaokey.com/book/detail/12375842.html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