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球墨铸铁曲轴凸轮轴的制造</w:t>
      </w:r>
    </w:p>
    <w:p>
      <w:r>
        <w:rPr>
          <w:rFonts w:ascii="宋体" w:hAnsi="宋体" w:eastAsia="宋体"/>
          <w:sz w:val="24"/>
        </w:rPr>
        <w:t>国营南京汽车制造厂编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球墨铸铁曲轴凸轮轴的制造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本书出售、求购地址：https://www.jiaokey.com/book/detail/12375854.html</w:t>
      </w:r>
    </w:p>
    <w:p>
      <w:r>
        <w:t>更多相关图书推荐：https://www.jiaokey.com</w:t>
      </w:r>
    </w:p>
    <w:p>
      <w:r>
        <w:t>国营南京汽车制造厂编 其他作品：https://www.jiaokey.com/tag/国营南京汽车制造厂编.html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关键词搜索：https://www.jiaokey.com/tag/球墨铸铁曲轴凸轮轴的制造.html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