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书名：水晶瓶塞  侠盗亚森·罗宾探案集</w:t>
      </w:r>
    </w:p>
    <w:p>
      <w:r>
        <w:t>作者：（法）莫里斯·勒布朗著；卢志丹，刘俊敏译</w:t>
      </w:r>
    </w:p>
    <w:p>
      <w:r>
        <w:t>出版社：太原:北岳文艺出版社,2009.01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水晶瓶塞  侠盗亚森·罗宾探案集 评论地址：https://www.jiaokey.com/book/detail/12375934.html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