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几度夕阳红  下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几度夕阳红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本书出售、求购地址：https://www.jiaokey.com/book/detail/12376065.html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关键词搜索：https://www.jiaokey.com/tag/几度夕阳红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