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茶叶检验学  茶叶专业用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茶叶检验学  茶叶专业用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本书出售、求购地址：https://www.jiaokey.com/book/detail/12376166.html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关键词搜索：https://www.jiaokey.com/tag/茶叶检验学  茶叶专业用.html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