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黑色婚恋</w:t>
      </w:r>
    </w:p>
    <w:p>
      <w:r>
        <w:rPr>
          <w:rFonts w:ascii="宋体" w:hAnsi="宋体" w:eastAsia="宋体"/>
          <w:sz w:val="24"/>
        </w:rPr>
        <w:t>王建幸主编；《人民警察》杂志社编著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黑色婚恋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王建幸主编；《人民警察》杂志社编著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本书出售、求购地址：https://www.jiaokey.com/book/detail/12376310.html</w:t>
      </w:r>
    </w:p>
    <w:p>
      <w:r>
        <w:t>更多相关图书推荐：https://www.jiaokey.com</w:t>
      </w:r>
    </w:p>
    <w:p>
      <w:r>
        <w:t>王建幸主编；《人民警察》杂志社编著 其他作品：https://www.jiaokey.com/tag/王建幸主编；《人民警察》杂志社编著.html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关键词搜索：https://www.jiaokey.com/tag/黑色婚恋.html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