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中国近代小说名著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中国近代小说名著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本书出售、求购地址：https://www.jiaokey.com/book/detail/12376316.html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关键词搜索：https://www.jiaokey.com/tag/海上花列传  中国近代小说名著.html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