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FRP加固钢筋混凝土结构的疲劳性能</w:t>
      </w:r>
    </w:p>
    <w:p>
      <w:r>
        <w:rPr>
          <w:rFonts w:ascii="宋体" w:hAnsi="宋体" w:eastAsia="宋体"/>
          <w:sz w:val="24"/>
        </w:rPr>
        <w:t>黄培彦，赵琛，郭馨艳著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FRP加固钢筋混凝土结构的疲劳性能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黄培彦，赵琛，郭馨艳著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本书出售、求购地址：https://www.jiaokey.com/book/detail/12376397.html</w:t>
      </w:r>
    </w:p>
    <w:p>
      <w:r>
        <w:t>更多相关图书推荐：https://www.jiaokey.com</w:t>
      </w:r>
    </w:p>
    <w:p>
      <w:r>
        <w:t>黄培彦，赵琛，郭馨艳著 其他作品：https://www.jiaokey.com/tag/黄培彦，赵琛，郭馨艳著.html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关键词搜索：https://www.jiaokey.com/tag/FRP加固钢筋混凝土结构的疲劳性能.html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