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书名：钢笔手绘别墅表现</w:t>
      </w:r>
    </w:p>
    <w:p>
      <w:r>
        <w:t>作者：陈恩甲著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钢笔手绘别墅表现 评论地址：https://www.jiaokey.com/book/detail/12376426.html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