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简明建筑设备安装手册</w:t>
      </w:r>
    </w:p>
    <w:p>
      <w:r>
        <w:rPr>
          <w:rFonts w:ascii="宋体" w:hAnsi="宋体" w:eastAsia="宋体"/>
          <w:sz w:val="24"/>
        </w:rPr>
        <w:t>蒋白懿，王宏伟，李亚峰编著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简明建筑设备安装手册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蒋白懿，王宏伟，李亚峰编著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本书出售、求购地址：https://www.jiaokey.com/book/detail/12376434.html</w:t>
      </w:r>
    </w:p>
    <w:p>
      <w:r>
        <w:t>更多相关图书推荐：https://www.jiaokey.com</w:t>
      </w:r>
    </w:p>
    <w:p>
      <w:r>
        <w:t>蒋白懿，王宏伟，李亚峰编著 其他作品：https://www.jiaokey.com/tag/蒋白懿，王宏伟，李亚峰编著.html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关键词搜索：https://www.jiaokey.com/tag/简明建筑设备安装手册.html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