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世界空间设计精品精萃bob1</w:t>
      </w:r>
    </w:p>
    <w:p>
      <w:r>
        <w:rPr>
          <w:rFonts w:ascii="宋体" w:hAnsi="宋体" w:eastAsia="宋体"/>
          <w:sz w:val="24"/>
        </w:rPr>
        <w:t>韩国产业图书出版公社编著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世界空间设计精品精萃bob1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本书出售、求购地址：https://www.jiaokey.com/book/detail/12376469.html</w:t>
      </w:r>
    </w:p>
    <w:p>
      <w:r>
        <w:t>更多相关图书推荐：https://www.jiaokey.com</w:t>
      </w:r>
    </w:p>
    <w:p>
      <w:r>
        <w:t>韩国产业图书出版公社编著 其他作品：https://www.jiaokey.com/tag/韩国产业图书出版公社编著.html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关键词搜索：https://www.jiaokey.com/tag/世界空间设计精品精萃bob1.html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