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书名：空间系列-新商品New Shops</w:t>
      </w:r>
    </w:p>
    <w:p>
      <w:r>
        <w:t>作者：陈伟治，张强编著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总页数：400</w:t>
      </w:r>
    </w:p>
    <w:p>
      <w:r>
        <w:t>更多请访问教客网: www.jiaokey.com</w:t>
      </w:r>
    </w:p>
    <w:p>
      <w:r>
        <w:t>空间系列-新商品New Shops 评论地址：https://www.jiaokey.com/book/detail/12376491.html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