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冬令进补食谱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冬令进补食谱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本书出售、求购地址：https://www.jiaokey.com/book/detail/12376512.html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关键词搜索：https://www.jiaokey.com/tag/冬令进补食谱.html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