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黔菜集锦  精选108式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黔菜集锦  精选108式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本书出售、求购地址：https://www.jiaokey.com/book/detail/12376513.html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关键词搜索：https://www.jiaokey.com/tag/黔菜集锦  精选108式.html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