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甜蜜秘美味糖水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甜蜜秘美味糖水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本书出售、求购地址：https://www.jiaokey.com/book/detail/12376537.html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关键词搜索：https://www.jiaokey.com/tag/甜蜜秘美味糖水.html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