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书名：特色筵席点心</w:t>
      </w:r>
    </w:p>
    <w:p>
      <w:r>
        <w:t>作者:应东章著</w:t>
      </w:r>
    </w:p>
    <w:p>
      <w:r>
        <w:t>出版社:上海:上海科学普及出版社,2005.05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特色筵席点心评论地址：https://www.jiaokey.com/book/detail/12376542.html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