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书名：赌石  3  那块卖五亿美金的赌石  投资黑乌沙的技巧与陷阱</w:t>
      </w:r>
    </w:p>
    <w:p>
      <w:r>
        <w:t>作者：徐军著</w:t>
      </w:r>
    </w:p>
    <w:p>
      <w:r>
        <w:t>出版社：昆明:云南美术出版社,2008.05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赌石  3  那块卖五亿美金的赌石  投资黑乌沙的技巧与陷阱 评论地址：https://www.jiaokey.com/book/detail/12376630.html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