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书名：以小博大赢天下  千元百元和无钱的赌石技艺  赌石  2</w:t>
      </w:r>
    </w:p>
    <w:p>
      <w:r>
        <w:t>作者：徐军著</w:t>
      </w:r>
    </w:p>
    <w:p>
      <w:r>
        <w:t>出版社：昆明:云南美术出版社,2008.04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以小博大赢天下  千元百元和无钱的赌石技艺  赌石  2 评论地址：https://www.jiaokey.com/book/detail/12376631.html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