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书名：中国结艺  美丽佩饰</w:t>
      </w:r>
    </w:p>
    <w:p>
      <w:r>
        <w:t>作者：谢海斌编著</w:t>
      </w:r>
    </w:p>
    <w:p>
      <w:r>
        <w:t>出版社：广州:广东经济出版社,2008.04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中国结艺  美丽佩饰 评论地址：https://www.jiaokey.com/book/detail/12376632.html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