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书名：钩针精品详解  可爱小饰物</w:t>
      </w:r>
    </w:p>
    <w:p>
      <w:r>
        <w:t>作者：曹丽华，曹余华编著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钩针精品详解  可爱小饰物 评论地址：https://www.jiaokey.com/book/detail/12376633.html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