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书名：面包造型</w:t>
      </w:r>
    </w:p>
    <w:p>
      <w:r>
        <w:t>作者：马玉贵，闫红波主编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面包造型 评论地址：https://www.jiaokey.com/book/detail/12376663.html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