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书名：仲夏之梦女孩时尚帽子</w:t>
      </w:r>
    </w:p>
    <w:p>
      <w:r>
        <w:t>作者：日本美丽社编著；姜飞，张德玉，张凯译</w:t>
      </w:r>
    </w:p>
    <w:p>
      <w:r>
        <w:t>出版社：青岛：青岛出版社</w:t>
      </w:r>
    </w:p>
    <w:p>
      <w:r>
        <w:t>出版日期：2008.05</w:t>
      </w:r>
    </w:p>
    <w:p>
      <w:r>
        <w:t>总页数：80</w:t>
      </w:r>
    </w:p>
    <w:p>
      <w:r>
        <w:t>更多请访问教客网: www.jiaokey.com</w:t>
      </w:r>
    </w:p>
    <w:p>
      <w:r>
        <w:t>仲夏之梦女孩时尚帽子 评论地址：https://www.jiaokey.com/book/detail/12376666.html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