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书名：最伟大的励志书</w:t>
      </w:r>
    </w:p>
    <w:p>
      <w:r>
        <w:t>作者：（美）马登著；房利娟，卢超等译注</w:t>
      </w:r>
    </w:p>
    <w:p>
      <w:r>
        <w:t>出版社：北京:中国宇航出版社,2009.09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最伟大的励志书 评论地址：https://www.jiaokey.com/book/detail/12376793.html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