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正说清朝非常人物  慈禧与恭亲王</w:t>
      </w:r>
    </w:p>
    <w:p>
      <w:r>
        <w:rPr>
          <w:rFonts w:ascii="宋体" w:hAnsi="宋体" w:eastAsia="宋体"/>
          <w:sz w:val="24"/>
        </w:rPr>
        <w:t>马东玉著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68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正说清朝非常人物  慈禧与恭亲王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马东玉著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西太后(1835-1908)-人物研究-奕ue844（1832-1898）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本书出售、求购地址：https://www.jiaokey.com/book/detail/12376833.html</w:t>
      </w:r>
    </w:p>
    <w:p>
      <w:r>
        <w:t>更多相关图书推荐：https://www.jiaokey.com</w:t>
      </w:r>
    </w:p>
    <w:p>
      <w:r>
        <w:t>马东玉著 其他作品：https://www.jiaokey.com/tag/马东玉著.html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关键词搜索：https://www.jiaokey.com/tag/西太后(1835-1908)-人物研究-奕ue844（1832-1898）.html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