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一句话改变人生  400位优秀教师的智慧感悟</w:t>
      </w:r>
    </w:p>
    <w:p>
      <w:r>
        <w:rPr>
          <w:rFonts w:ascii="宋体" w:hAnsi="宋体" w:eastAsia="宋体"/>
          <w:sz w:val="24"/>
        </w:rPr>
        <w:t>张万祥选编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一句话改变人生  400位优秀教师的智慧感悟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本书出售、求购地址：https://www.jiaokey.com/book/detail/12376897.html</w:t>
      </w:r>
    </w:p>
    <w:p>
      <w:r>
        <w:t>更多相关图书推荐：https://www.jiaokey.com</w:t>
      </w:r>
    </w:p>
    <w:p>
      <w:r>
        <w:t>张万祥选编 其他作品：https://www.jiaokey.com/tag/张万祥选编.html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关键词搜索：https://www.jiaokey.com/tag/一句话改变人生  400位优秀教师的智慧感悟.html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