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走进学生的心灵  班主任工作案例新编</w:t>
      </w:r>
    </w:p>
    <w:p>
      <w:r>
        <w:rPr>
          <w:rFonts w:ascii="宋体" w:hAnsi="宋体" w:eastAsia="宋体"/>
          <w:sz w:val="24"/>
        </w:rPr>
        <w:t>周娴华，周达章编著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走进学生的心灵  班主任工作案例新编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周娴华，周达章编著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本书出售、求购地址：https://www.jiaokey.com/book/detail/12376899.html</w:t>
      </w:r>
    </w:p>
    <w:p>
      <w:r>
        <w:t>更多相关图书推荐：https://www.jiaokey.com</w:t>
      </w:r>
    </w:p>
    <w:p>
      <w:r>
        <w:t>周娴华，周达章编著 其他作品：https://www.jiaokey.com/tag/周娴华，周达章编著.html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关键词搜索：https://www.jiaokey.com/tag/走进学生的心灵  班主任工作案例新编.html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