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22条商规：美国CE0最怕竞争对手读到的商界奇书</w:t>
      </w:r>
    </w:p>
    <w:p>
      <w:r>
        <w:rPr>
          <w:rFonts w:ascii="宋体" w:hAnsi="宋体" w:eastAsia="宋体"/>
          <w:sz w:val="24"/>
        </w:rPr>
        <w:t>（美）里斯，特劳特著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22条商规：美国CE0最怕竞争对手读到的商界奇书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（美）里斯，特劳特著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本书出售、求购地址：https://www.jiaokey.com/book/detail/12376973.html</w:t>
      </w:r>
    </w:p>
    <w:p>
      <w:r>
        <w:t>更多相关图书推荐：https://www.jiaokey.com</w:t>
      </w:r>
    </w:p>
    <w:p>
      <w:r>
        <w:t>（美）里斯，特劳特著 其他作品：https://www.jiaokey.com/tag/（美）里斯，特劳特著.html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关键词搜索：https://www.jiaokey.com/tag/22条商规：美国CE0最怕竞争对手读到的商界奇书.html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