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中学生历届十年满分作文大全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中学生历届十年满分作文大全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本书出售、求购地址：https://www.jiaokey.com/book/detail/12377036.html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关键词搜索：https://www.jiaokey.com/tag/中学生历届十年满分作文大全.html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