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抗老防衰：醋方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抗老防衰：醋方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本书出售、求购地址：https://www.jiaokey.com/book/detail/12377068.html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关键词搜索：https://www.jiaokey.com/tag/抗老防衰：醋方.html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