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健康是怎样吃出来的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健康是怎样吃出来的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本书出售、求购地址：https://www.jiaokey.com/book/detail/12377069.html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关键词搜索：https://www.jiaokey.com/tag/健康是怎样吃出来的.html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