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美容美颜防皱：水果花卉饮品方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美容美颜防皱：水果花卉饮品方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本书出售、求购地址：https://www.jiaokey.com/book/detail/12377071.html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关键词搜索：https://www.jiaokey.com/tag/美容美颜防皱：水果花卉饮品方.html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