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防病治病：禽蛋方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防病治病：禽蛋方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本书出售、求购地址：https://www.jiaokey.com/book/detail/12377075.html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关键词搜索：https://www.jiaokey.com/tag/防病治病：禽蛋方.html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