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常吃88种食物让你健康排毒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常吃88种食物让你健康排毒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关键词搜索：https://www.jiaokey.com/tag/常吃88种食物让你健康排毒.html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